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октября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jc w:val="both"/>
        <w:rPr>
          <w:sz w:val="26"/>
          <w:szCs w:val="26"/>
        </w:rPr>
      </w:pPr>
      <w:r>
        <w:rPr>
          <w:sz w:val="26"/>
          <w:szCs w:val="26"/>
        </w:rPr>
        <w:tab/>
      </w:r>
      <w:r>
        <w:rPr>
          <w:rFonts w:ascii="Times New Roman" w:eastAsia="Times New Roman" w:hAnsi="Times New Roman" w:cs="Times New Roman"/>
          <w:sz w:val="26"/>
          <w:szCs w:val="26"/>
        </w:rPr>
        <w:t>Резолютивная часть постановления объявлена 09.10.2024</w:t>
      </w:r>
    </w:p>
    <w:p>
      <w:pPr>
        <w:spacing w:before="0" w:after="0"/>
        <w:jc w:val="both"/>
        <w:rPr>
          <w:sz w:val="26"/>
          <w:szCs w:val="26"/>
        </w:rPr>
      </w:pPr>
      <w:r>
        <w:rPr>
          <w:sz w:val="26"/>
          <w:szCs w:val="26"/>
        </w:rPr>
        <w:tab/>
      </w:r>
      <w:r>
        <w:rPr>
          <w:rFonts w:ascii="Times New Roman" w:eastAsia="Times New Roman" w:hAnsi="Times New Roman" w:cs="Times New Roman"/>
          <w:sz w:val="26"/>
          <w:szCs w:val="26"/>
        </w:rPr>
        <w:t>Мотивированное постановление составлено 09.10.2024</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привлекаемого к административной ответственности, </w:t>
      </w: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1733</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Шадыева</w:t>
      </w:r>
      <w:r>
        <w:rPr>
          <w:rFonts w:ascii="Times New Roman" w:eastAsia="Times New Roman" w:hAnsi="Times New Roman" w:cs="Times New Roman"/>
          <w:b/>
          <w:bCs/>
          <w:sz w:val="26"/>
          <w:szCs w:val="26"/>
        </w:rPr>
        <w:t xml:space="preserve"> Алишера </w:t>
      </w:r>
      <w:r>
        <w:rPr>
          <w:rFonts w:ascii="Times New Roman" w:eastAsia="Times New Roman" w:hAnsi="Times New Roman" w:cs="Times New Roman"/>
          <w:b/>
          <w:bCs/>
          <w:sz w:val="26"/>
          <w:szCs w:val="26"/>
        </w:rPr>
        <w:t>Тоиржоновича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Pr>
          <w:rStyle w:val="cat-UserDefinedgrp-43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pStyle w:val="Heading1"/>
        <w:keepLines/>
        <w:spacing w:before="0" w:after="0" w:line="276" w:lineRule="auto"/>
        <w:outlineLvl w:val="9"/>
        <w:rPr>
          <w:b/>
          <w:bCs/>
          <w:sz w:val="26"/>
          <w:szCs w:val="26"/>
        </w:rPr>
      </w:pPr>
    </w:p>
    <w:p>
      <w:pPr>
        <w:pStyle w:val="Heading1"/>
        <w:keepLines/>
        <w:spacing w:before="0" w:after="0"/>
        <w:ind w:firstLine="709"/>
        <w:jc w:val="both"/>
        <w:outlineLvl w:val="9"/>
        <w:rPr>
          <w:b/>
          <w:bCs/>
          <w:sz w:val="32"/>
          <w:szCs w:val="32"/>
        </w:rPr>
      </w:pPr>
      <w:r>
        <w:rPr>
          <w:b w:val="0"/>
          <w:bCs w:val="0"/>
          <w:i w:val="0"/>
          <w:sz w:val="26"/>
          <w:szCs w:val="26"/>
        </w:rPr>
        <w:t>Шадыева</w:t>
      </w:r>
      <w:r>
        <w:rPr>
          <w:b w:val="0"/>
          <w:bCs w:val="0"/>
          <w:i w:val="0"/>
          <w:sz w:val="26"/>
          <w:szCs w:val="26"/>
        </w:rPr>
        <w:t xml:space="preserve"> Алишер </w:t>
      </w:r>
      <w:r>
        <w:rPr>
          <w:b w:val="0"/>
          <w:bCs w:val="0"/>
          <w:i w:val="0"/>
          <w:sz w:val="26"/>
          <w:szCs w:val="26"/>
        </w:rPr>
        <w:t>Тоиржонович</w:t>
      </w:r>
      <w:r>
        <w:rPr>
          <w:b w:val="0"/>
          <w:bCs w:val="0"/>
          <w:i w:val="0"/>
          <w:sz w:val="26"/>
          <w:szCs w:val="26"/>
        </w:rPr>
        <w:t xml:space="preserve"> </w:t>
      </w:r>
      <w:r>
        <w:rPr>
          <w:b w:val="0"/>
          <w:bCs w:val="0"/>
          <w:i w:val="0"/>
          <w:sz w:val="26"/>
          <w:szCs w:val="26"/>
        </w:rPr>
        <w:t>14.07.2024</w:t>
      </w:r>
      <w:r>
        <w:rPr>
          <w:b w:val="0"/>
          <w:bCs w:val="0"/>
          <w:i w:val="0"/>
          <w:sz w:val="26"/>
          <w:szCs w:val="26"/>
        </w:rPr>
        <w:t xml:space="preserve"> в </w:t>
      </w:r>
      <w:r>
        <w:rPr>
          <w:b w:val="0"/>
          <w:bCs w:val="0"/>
          <w:i w:val="0"/>
          <w:sz w:val="26"/>
          <w:szCs w:val="26"/>
        </w:rPr>
        <w:t>10</w:t>
      </w:r>
      <w:r>
        <w:rPr>
          <w:b w:val="0"/>
          <w:bCs w:val="0"/>
          <w:i w:val="0"/>
          <w:sz w:val="26"/>
          <w:szCs w:val="26"/>
        </w:rPr>
        <w:t>:</w:t>
      </w:r>
      <w:r>
        <w:rPr>
          <w:b w:val="0"/>
          <w:bCs w:val="0"/>
          <w:i w:val="0"/>
          <w:sz w:val="26"/>
          <w:szCs w:val="26"/>
        </w:rPr>
        <w:t>13</w:t>
      </w:r>
      <w:r>
        <w:rPr>
          <w:b w:val="0"/>
          <w:bCs w:val="0"/>
          <w:i w:val="0"/>
          <w:sz w:val="26"/>
          <w:szCs w:val="26"/>
        </w:rPr>
        <w:t xml:space="preserve"> час.</w:t>
      </w:r>
      <w:r>
        <w:rPr>
          <w:b w:val="0"/>
          <w:bCs w:val="0"/>
          <w:i w:val="0"/>
          <w:sz w:val="26"/>
          <w:szCs w:val="26"/>
        </w:rPr>
        <w:t xml:space="preserve">, управляя автомобилем марки </w:t>
      </w:r>
      <w:r>
        <w:rPr>
          <w:b w:val="0"/>
          <w:bCs w:val="0"/>
          <w:i w:val="0"/>
          <w:sz w:val="26"/>
          <w:szCs w:val="26"/>
        </w:rPr>
        <w:t>«</w:t>
      </w:r>
      <w:r>
        <w:rPr>
          <w:b w:val="0"/>
          <w:bCs w:val="0"/>
          <w:i w:val="0"/>
          <w:sz w:val="26"/>
          <w:szCs w:val="26"/>
        </w:rPr>
        <w:t>БМВ 523</w:t>
      </w:r>
      <w:r>
        <w:rPr>
          <w:b w:val="0"/>
          <w:bCs w:val="0"/>
          <w:i w:val="0"/>
          <w:sz w:val="26"/>
          <w:szCs w:val="26"/>
        </w:rPr>
        <w:t>i</w:t>
      </w:r>
      <w:r>
        <w:rPr>
          <w:b w:val="0"/>
          <w:bCs w:val="0"/>
          <w:i w:val="0"/>
          <w:sz w:val="26"/>
          <w:szCs w:val="26"/>
        </w:rPr>
        <w:t>»,</w:t>
      </w:r>
      <w:r>
        <w:rPr>
          <w:b w:val="0"/>
          <w:bCs w:val="0"/>
          <w:i w:val="0"/>
          <w:sz w:val="26"/>
          <w:szCs w:val="26"/>
        </w:rPr>
        <w:t xml:space="preserve"> г</w:t>
      </w:r>
      <w:r>
        <w:rPr>
          <w:b w:val="0"/>
          <w:bCs w:val="0"/>
          <w:i w:val="0"/>
          <w:sz w:val="26"/>
          <w:szCs w:val="26"/>
        </w:rPr>
        <w:t xml:space="preserve">осударственный регистрационный знак </w:t>
      </w:r>
      <w:r>
        <w:rPr>
          <w:b w:val="0"/>
          <w:bCs w:val="0"/>
          <w:i w:val="0"/>
          <w:sz w:val="26"/>
          <w:szCs w:val="26"/>
        </w:rPr>
        <w:t>Х372НУ 72 рег.</w:t>
      </w:r>
      <w:r>
        <w:rPr>
          <w:b w:val="0"/>
          <w:bCs w:val="0"/>
          <w:i w:val="0"/>
          <w:sz w:val="26"/>
          <w:szCs w:val="26"/>
        </w:rPr>
        <w:t>,</w:t>
      </w:r>
      <w:r>
        <w:rPr>
          <w:b w:val="0"/>
          <w:bCs w:val="0"/>
          <w:i w:val="0"/>
          <w:sz w:val="26"/>
          <w:szCs w:val="26"/>
        </w:rPr>
        <w:t xml:space="preserve"> двигаясь по автомобильной дороге </w:t>
      </w:r>
      <w:r>
        <w:rPr>
          <w:b w:val="0"/>
          <w:bCs w:val="0"/>
          <w:i w:val="0"/>
          <w:sz w:val="26"/>
          <w:szCs w:val="26"/>
        </w:rPr>
        <w:t>Р-404 «Тюмень</w:t>
      </w:r>
      <w:r>
        <w:rPr>
          <w:b w:val="0"/>
          <w:bCs w:val="0"/>
          <w:i w:val="0"/>
          <w:sz w:val="26"/>
          <w:szCs w:val="26"/>
        </w:rPr>
        <w:t xml:space="preserve"> </w:t>
      </w:r>
      <w:r>
        <w:rPr>
          <w:b w:val="0"/>
          <w:bCs w:val="0"/>
          <w:i w:val="0"/>
          <w:sz w:val="26"/>
          <w:szCs w:val="26"/>
        </w:rPr>
        <w:t xml:space="preserve">-Ханты-Мансийск» </w:t>
      </w:r>
      <w:r>
        <w:rPr>
          <w:b w:val="0"/>
          <w:bCs w:val="0"/>
          <w:i w:val="0"/>
          <w:sz w:val="26"/>
          <w:szCs w:val="26"/>
        </w:rPr>
        <w:t xml:space="preserve">в направлении города Ханты-Мансийска на </w:t>
      </w:r>
      <w:r>
        <w:rPr>
          <w:b w:val="0"/>
          <w:bCs w:val="0"/>
          <w:i w:val="0"/>
          <w:sz w:val="26"/>
          <w:szCs w:val="26"/>
        </w:rPr>
        <w:t>422</w:t>
      </w:r>
      <w:r>
        <w:rPr>
          <w:b w:val="0"/>
          <w:bCs w:val="0"/>
          <w:i w:val="0"/>
          <w:sz w:val="26"/>
          <w:szCs w:val="26"/>
        </w:rPr>
        <w:t xml:space="preserve"> км. в </w:t>
      </w:r>
      <w:r>
        <w:rPr>
          <w:b w:val="0"/>
          <w:bCs w:val="0"/>
          <w:i w:val="0"/>
          <w:sz w:val="26"/>
          <w:szCs w:val="26"/>
        </w:rPr>
        <w:t>Уватском</w:t>
      </w:r>
      <w:r>
        <w:rPr>
          <w:b w:val="0"/>
          <w:bCs w:val="0"/>
          <w:i w:val="0"/>
          <w:sz w:val="26"/>
          <w:szCs w:val="26"/>
        </w:rPr>
        <w:t xml:space="preserve"> районе</w:t>
      </w:r>
      <w:r>
        <w:rPr>
          <w:b w:val="0"/>
          <w:bCs w:val="0"/>
          <w:i w:val="0"/>
          <w:sz w:val="26"/>
          <w:szCs w:val="26"/>
        </w:rPr>
        <w:t xml:space="preserve"> </w:t>
      </w:r>
      <w:r>
        <w:rPr>
          <w:b w:val="0"/>
          <w:bCs w:val="0"/>
          <w:i w:val="0"/>
          <w:sz w:val="26"/>
          <w:szCs w:val="26"/>
        </w:rPr>
        <w:t>совершил обгон транспортного</w:t>
      </w:r>
      <w:r>
        <w:rPr>
          <w:b w:val="0"/>
          <w:bCs w:val="0"/>
          <w:i w:val="0"/>
          <w:sz w:val="26"/>
          <w:szCs w:val="26"/>
        </w:rPr>
        <w:t xml:space="preserve"> средств</w:t>
      </w:r>
      <w:r>
        <w:rPr>
          <w:b w:val="0"/>
          <w:bCs w:val="0"/>
          <w:i w:val="0"/>
          <w:sz w:val="26"/>
          <w:szCs w:val="26"/>
        </w:rPr>
        <w:t xml:space="preserve">а, </w:t>
      </w:r>
      <w:r>
        <w:rPr>
          <w:b w:val="0"/>
          <w:bCs w:val="0"/>
          <w:i w:val="0"/>
          <w:sz w:val="26"/>
          <w:szCs w:val="26"/>
        </w:rPr>
        <w:t>двигавшегося</w:t>
      </w:r>
      <w:r>
        <w:rPr>
          <w:b w:val="0"/>
          <w:bCs w:val="0"/>
          <w:i w:val="0"/>
          <w:sz w:val="26"/>
          <w:szCs w:val="26"/>
        </w:rPr>
        <w:t xml:space="preserve"> в попутном направлении, с выездом на полосу, предназначенную для встречного движения, в зоне действия сплошной линии </w:t>
      </w:r>
      <w:r>
        <w:rPr>
          <w:b w:val="0"/>
          <w:bCs w:val="0"/>
          <w:i w:val="0"/>
          <w:sz w:val="26"/>
          <w:szCs w:val="26"/>
        </w:rPr>
        <w:t xml:space="preserve">дорожной </w:t>
      </w:r>
      <w:r>
        <w:rPr>
          <w:b w:val="0"/>
          <w:bCs w:val="0"/>
          <w:i w:val="0"/>
          <w:sz w:val="26"/>
          <w:szCs w:val="26"/>
        </w:rPr>
        <w:t xml:space="preserve">разметки 1.1, разделяющей транспортные потоки встречного направления, </w:t>
      </w:r>
      <w:r>
        <w:rPr>
          <w:b w:val="0"/>
          <w:bCs w:val="0"/>
          <w:i w:val="0"/>
          <w:sz w:val="26"/>
          <w:szCs w:val="26"/>
        </w:rPr>
        <w:t xml:space="preserve">а также в зоне действия дорожного знака 3.20 «Обгон запрещен», </w:t>
      </w:r>
      <w:r>
        <w:rPr>
          <w:b w:val="0"/>
          <w:bCs w:val="0"/>
          <w:i w:val="0"/>
          <w:sz w:val="26"/>
          <w:szCs w:val="26"/>
        </w:rPr>
        <w:t>чем нарушил п.</w:t>
      </w:r>
      <w:r>
        <w:rPr>
          <w:b w:val="0"/>
          <w:bCs w:val="0"/>
          <w:i w:val="0"/>
          <w:sz w:val="26"/>
          <w:szCs w:val="26"/>
        </w:rPr>
        <w:t>п.</w:t>
      </w:r>
      <w:r>
        <w:rPr>
          <w:b w:val="0"/>
          <w:bCs w:val="0"/>
          <w:i w:val="0"/>
          <w:sz w:val="26"/>
          <w:szCs w:val="26"/>
        </w:rPr>
        <w:t>1.3</w:t>
      </w:r>
      <w:r>
        <w:rPr>
          <w:b w:val="0"/>
          <w:bCs w:val="0"/>
          <w:i w:val="0"/>
          <w:sz w:val="26"/>
          <w:szCs w:val="26"/>
        </w:rPr>
        <w:t>, 9.1.1</w:t>
      </w:r>
      <w:r>
        <w:rPr>
          <w:b w:val="0"/>
          <w:bCs w:val="0"/>
          <w:i w:val="0"/>
          <w:sz w:val="26"/>
          <w:szCs w:val="26"/>
        </w:rPr>
        <w:t xml:space="preserve"> </w:t>
      </w:r>
      <w:r>
        <w:rPr>
          <w:b w:val="0"/>
          <w:bCs w:val="0"/>
          <w:i w:val="0"/>
          <w:sz w:val="26"/>
          <w:szCs w:val="26"/>
        </w:rPr>
        <w:t>Правил дорожног</w:t>
      </w:r>
      <w:r>
        <w:rPr>
          <w:b w:val="0"/>
          <w:bCs w:val="0"/>
          <w:i w:val="0"/>
          <w:sz w:val="26"/>
          <w:szCs w:val="26"/>
        </w:rPr>
        <w:t xml:space="preserve">о движения Российской Федерации, утвержденных </w:t>
      </w:r>
      <w:hyperlink r:id="rId4" w:anchor="/document/1305770/entry/0" w:history="1">
        <w:r>
          <w:rPr>
            <w:b w:val="0"/>
            <w:bCs w:val="0"/>
            <w:i w:val="0"/>
            <w:color w:val="0000EE"/>
            <w:sz w:val="26"/>
            <w:szCs w:val="26"/>
          </w:rPr>
          <w:t>постановлением</w:t>
        </w:r>
      </w:hyperlink>
      <w:r>
        <w:rPr>
          <w:b w:val="0"/>
          <w:bCs w:val="0"/>
          <w:i w:val="0"/>
          <w:sz w:val="26"/>
          <w:szCs w:val="26"/>
        </w:rPr>
        <w:t xml:space="preserve"> Правительства РФ от 23 октября 1993 г. №1090</w:t>
      </w:r>
      <w:r>
        <w:rPr>
          <w:b w:val="0"/>
          <w:bCs w:val="0"/>
          <w:i w:val="0"/>
          <w:sz w:val="26"/>
          <w:szCs w:val="26"/>
        </w:rPr>
        <w:t xml:space="preserve"> (далее-ПДД РФ).</w:t>
      </w:r>
    </w:p>
    <w:p>
      <w:pPr>
        <w:spacing w:before="0" w:after="0"/>
        <w:ind w:firstLine="709"/>
        <w:jc w:val="both"/>
        <w:rPr>
          <w:sz w:val="26"/>
          <w:szCs w:val="26"/>
        </w:rPr>
      </w:pP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Алишер </w:t>
      </w:r>
      <w:r>
        <w:rPr>
          <w:rFonts w:ascii="Times New Roman" w:eastAsia="Times New Roman" w:hAnsi="Times New Roman" w:cs="Times New Roman"/>
          <w:sz w:val="26"/>
          <w:szCs w:val="26"/>
        </w:rPr>
        <w:t>Тоиржонович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помощью защитника не воспользовался, вину в совершении правонарушения </w:t>
      </w:r>
      <w:r>
        <w:rPr>
          <w:rFonts w:ascii="Times New Roman" w:eastAsia="Times New Roman" w:hAnsi="Times New Roman" w:cs="Times New Roman"/>
          <w:sz w:val="26"/>
          <w:szCs w:val="26"/>
        </w:rPr>
        <w:t xml:space="preserve">не признал, пояснил, что 14.07.2024 в первой половине дня управлял автомобилем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БМВ 523</w:t>
      </w:r>
      <w:r>
        <w:rPr>
          <w:rFonts w:ascii="Times New Roman" w:eastAsia="Times New Roman" w:hAnsi="Times New Roman" w:cs="Times New Roman"/>
          <w:sz w:val="26"/>
          <w:szCs w:val="26"/>
        </w:rPr>
        <w:t>i</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 xml:space="preserve">осударственный регистрационный знак </w:t>
      </w:r>
      <w:r>
        <w:rPr>
          <w:rFonts w:ascii="Times New Roman" w:eastAsia="Times New Roman" w:hAnsi="Times New Roman" w:cs="Times New Roman"/>
          <w:sz w:val="26"/>
          <w:szCs w:val="26"/>
        </w:rPr>
        <w:t>Х372НУ 72 рег.</w:t>
      </w:r>
      <w:r>
        <w:rPr>
          <w:rFonts w:ascii="Times New Roman" w:eastAsia="Times New Roman" w:hAnsi="Times New Roman" w:cs="Times New Roman"/>
          <w:sz w:val="26"/>
          <w:szCs w:val="26"/>
        </w:rPr>
        <w:t xml:space="preserve">, двигался со стороны города Тюмени в сторону города Ханты-Мансийска. </w:t>
      </w:r>
      <w:r>
        <w:rPr>
          <w:rFonts w:ascii="Times New Roman" w:eastAsia="Times New Roman" w:hAnsi="Times New Roman" w:cs="Times New Roman"/>
          <w:sz w:val="26"/>
          <w:szCs w:val="26"/>
        </w:rPr>
        <w:t>Двигался</w:t>
      </w:r>
      <w:r>
        <w:rPr>
          <w:rFonts w:ascii="Times New Roman" w:eastAsia="Times New Roman" w:hAnsi="Times New Roman" w:cs="Times New Roman"/>
          <w:sz w:val="26"/>
          <w:szCs w:val="26"/>
        </w:rPr>
        <w:t xml:space="preserve"> в потоке автомобилей, обгон в зоне действия дорожного знака «3.20» не совершал, дорожную разметку 1.1 не пересекал. Остановили сотрудники ГИБДД сказали, что совершил обгон в зоне действия знака 3.20 и дорожной разметки 1.1. Изначально с этим нарушением был не согласен, поэтому просил сотрудников ГИБДД показать видеозапись нарушения, которую ему так и не предоставили.</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6"/>
          <w:szCs w:val="26"/>
        </w:rPr>
      </w:pPr>
      <w:r>
        <w:rPr>
          <w:rFonts w:ascii="Times New Roman" w:eastAsia="Times New Roman" w:hAnsi="Times New Roman" w:cs="Times New Roman"/>
          <w:sz w:val="26"/>
          <w:szCs w:val="26"/>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sz w:val="26"/>
          <w:szCs w:val="26"/>
        </w:rPr>
        <w:t> </w:t>
      </w:r>
      <w:hyperlink r:id="rId5" w:anchor="/document/1305770/entry/2011" w:history="1">
        <w:r>
          <w:rPr>
            <w:rFonts w:ascii="Times New Roman" w:eastAsia="Times New Roman" w:hAnsi="Times New Roman" w:cs="Times New Roman"/>
            <w:color w:val="0000EE"/>
            <w:sz w:val="26"/>
            <w:szCs w:val="26"/>
          </w:rPr>
          <w:t>разметкой 1.1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305770/entry/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или</w:t>
      </w:r>
      <w:r>
        <w:rPr>
          <w:rFonts w:ascii="Times New Roman" w:eastAsia="Times New Roman" w:hAnsi="Times New Roman" w:cs="Times New Roman"/>
          <w:sz w:val="26"/>
          <w:szCs w:val="26"/>
        </w:rPr>
        <w:t> </w:t>
      </w:r>
      <w:hyperlink r:id="rId5" w:anchor="/document/1305770/entry/2111" w:history="1">
        <w:r>
          <w:rPr>
            <w:rFonts w:ascii="Times New Roman" w:eastAsia="Times New Roman" w:hAnsi="Times New Roman" w:cs="Times New Roman"/>
            <w:color w:val="0000EE"/>
            <w:sz w:val="26"/>
            <w:szCs w:val="26"/>
          </w:rPr>
          <w:t>разметкой 1.11</w:t>
        </w:r>
      </w:hyperlink>
      <w:r>
        <w:rPr>
          <w:rFonts w:ascii="Times New Roman" w:eastAsia="Times New Roman" w:hAnsi="Times New Roman" w:cs="Times New Roman"/>
          <w:sz w:val="26"/>
          <w:szCs w:val="26"/>
        </w:rPr>
        <w:t>, прерывистая линия которой р</w:t>
      </w:r>
      <w:r>
        <w:rPr>
          <w:rFonts w:ascii="Times New Roman" w:eastAsia="Times New Roman" w:hAnsi="Times New Roman" w:cs="Times New Roman"/>
          <w:sz w:val="26"/>
          <w:szCs w:val="26"/>
        </w:rPr>
        <w:t>асположена слева (п.9.1.1 ПДД</w:t>
      </w:r>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w:t>
      </w:r>
      <w:r>
        <w:rPr>
          <w:rFonts w:ascii="Times New Roman" w:eastAsia="Times New Roman" w:hAnsi="Times New Roman" w:cs="Times New Roman"/>
          <w:sz w:val="26"/>
          <w:szCs w:val="26"/>
        </w:rPr>
        <w:t>ответствии с пунктом 10.1 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sz w:val="26"/>
          <w:szCs w:val="26"/>
        </w:rPr>
        <w:t>для выполнения требований ПДД</w:t>
      </w:r>
      <w:r>
        <w:rPr>
          <w:rFonts w:ascii="Times New Roman" w:eastAsia="Times New Roman" w:hAnsi="Times New Roman" w:cs="Times New Roman"/>
          <w:sz w:val="26"/>
          <w:szCs w:val="26"/>
        </w:rPr>
        <w:t xml:space="preserve">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Приложению 2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Шадыевым</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 выразившегося в совершении обгона с пересечением дорожной разметки 1.1</w:t>
      </w:r>
      <w:r>
        <w:rPr>
          <w:rFonts w:ascii="Times New Roman" w:eastAsia="Times New Roman" w:hAnsi="Times New Roman" w:cs="Times New Roman"/>
          <w:sz w:val="26"/>
          <w:szCs w:val="26"/>
        </w:rPr>
        <w:t xml:space="preserve"> и 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241024 от 14.07.2024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объяснению которого инспектором не предоставлена </w:t>
      </w:r>
      <w:r>
        <w:rPr>
          <w:rFonts w:ascii="Times New Roman" w:eastAsia="Times New Roman" w:hAnsi="Times New Roman" w:cs="Times New Roman"/>
          <w:sz w:val="26"/>
          <w:szCs w:val="26"/>
        </w:rPr>
        <w:t>видеофиксация</w:t>
      </w:r>
      <w:r>
        <w:rPr>
          <w:rFonts w:ascii="Times New Roman" w:eastAsia="Times New Roman" w:hAnsi="Times New Roman" w:cs="Times New Roman"/>
          <w:sz w:val="26"/>
          <w:szCs w:val="26"/>
        </w:rPr>
        <w:t xml:space="preserve"> 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административного правонарушения</w:t>
      </w:r>
      <w:r>
        <w:rPr>
          <w:rFonts w:ascii="Times New Roman" w:eastAsia="Times New Roman" w:hAnsi="Times New Roman" w:cs="Times New Roman"/>
          <w:sz w:val="26"/>
          <w:szCs w:val="26"/>
        </w:rPr>
        <w:t xml:space="preserve">, составленной </w:t>
      </w:r>
      <w:r>
        <w:rPr>
          <w:rFonts w:ascii="Times New Roman" w:eastAsia="Times New Roman" w:hAnsi="Times New Roman" w:cs="Times New Roman"/>
          <w:sz w:val="26"/>
          <w:szCs w:val="26"/>
        </w:rPr>
        <w:t xml:space="preserve">14.07.2024 </w:t>
      </w:r>
      <w:r>
        <w:rPr>
          <w:rFonts w:ascii="Times New Roman" w:eastAsia="Times New Roman" w:hAnsi="Times New Roman" w:cs="Times New Roman"/>
          <w:sz w:val="26"/>
          <w:szCs w:val="26"/>
        </w:rPr>
        <w:t>в присутствии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каких-либо замечаний к содержанию схем</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 xml:space="preserve"> не поступило, </w:t>
      </w:r>
      <w:r>
        <w:rPr>
          <w:rFonts w:ascii="Times New Roman" w:eastAsia="Times New Roman" w:hAnsi="Times New Roman" w:cs="Times New Roman"/>
          <w:sz w:val="26"/>
          <w:szCs w:val="26"/>
        </w:rPr>
        <w:t xml:space="preserve">со схемой </w:t>
      </w:r>
      <w:r>
        <w:rPr>
          <w:rFonts w:ascii="Times New Roman" w:eastAsia="Times New Roman" w:hAnsi="Times New Roman" w:cs="Times New Roman"/>
          <w:sz w:val="26"/>
          <w:szCs w:val="26"/>
        </w:rPr>
        <w:t>Шадыев</w:t>
      </w:r>
      <w:r>
        <w:rPr>
          <w:rFonts w:ascii="Times New Roman" w:eastAsia="Times New Roman" w:hAnsi="Times New Roman" w:cs="Times New Roman"/>
          <w:sz w:val="26"/>
          <w:szCs w:val="26"/>
        </w:rPr>
        <w:t xml:space="preserve"> не согласился;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копией схемы</w:t>
      </w:r>
      <w:r>
        <w:rPr>
          <w:rFonts w:ascii="Times New Roman" w:eastAsia="Times New Roman" w:hAnsi="Times New Roman" w:cs="Times New Roman"/>
          <w:sz w:val="26"/>
          <w:szCs w:val="26"/>
        </w:rPr>
        <w:t xml:space="preserve"> организации дорожного движения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км </w:t>
      </w:r>
      <w:r>
        <w:rPr>
          <w:rFonts w:ascii="Times New Roman" w:eastAsia="Times New Roman" w:hAnsi="Times New Roman" w:cs="Times New Roman"/>
          <w:sz w:val="26"/>
          <w:szCs w:val="26"/>
        </w:rPr>
        <w:t>420-км 421</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ДПС </w:t>
      </w:r>
      <w:r>
        <w:rPr>
          <w:rFonts w:ascii="Times New Roman" w:eastAsia="Times New Roman" w:hAnsi="Times New Roman" w:cs="Times New Roman"/>
          <w:sz w:val="26"/>
          <w:szCs w:val="26"/>
        </w:rPr>
        <w:t xml:space="preserve">ОВ ДПС Госавтоинспекции ОМВД России по </w:t>
      </w:r>
      <w:r>
        <w:rPr>
          <w:rFonts w:ascii="Times New Roman" w:eastAsia="Times New Roman" w:hAnsi="Times New Roman" w:cs="Times New Roman"/>
          <w:sz w:val="26"/>
          <w:szCs w:val="26"/>
        </w:rPr>
        <w:t>Уватскому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Огорелкова</w:t>
      </w:r>
      <w:r>
        <w:rPr>
          <w:rFonts w:ascii="Times New Roman" w:eastAsia="Times New Roman" w:hAnsi="Times New Roman" w:cs="Times New Roman"/>
          <w:sz w:val="26"/>
          <w:szCs w:val="26"/>
        </w:rPr>
        <w:t xml:space="preserve"> А.Н.</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14.07.2024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-объяснением свидетеля правонарушения </w:t>
      </w:r>
      <w:r>
        <w:rPr>
          <w:rFonts w:ascii="Times New Roman" w:eastAsia="Times New Roman" w:hAnsi="Times New Roman" w:cs="Times New Roman"/>
          <w:sz w:val="26"/>
          <w:szCs w:val="26"/>
        </w:rPr>
        <w:t>Абдулгужин</w:t>
      </w:r>
      <w:r>
        <w:rPr>
          <w:rFonts w:ascii="Times New Roman" w:eastAsia="Times New Roman" w:hAnsi="Times New Roman" w:cs="Times New Roman"/>
          <w:sz w:val="26"/>
          <w:szCs w:val="26"/>
        </w:rPr>
        <w:t xml:space="preserve"> А.И. от 14.07.2024, согласно которому он двигался со стороны города Тюмени по направлению в ХМАО по автомобильной дороге Тюмень-Ханты-Мансийск в </w:t>
      </w:r>
      <w:r>
        <w:rPr>
          <w:rFonts w:ascii="Times New Roman" w:eastAsia="Times New Roman" w:hAnsi="Times New Roman" w:cs="Times New Roman"/>
          <w:sz w:val="26"/>
          <w:szCs w:val="26"/>
        </w:rPr>
        <w:t>Уватском</w:t>
      </w:r>
      <w:r>
        <w:rPr>
          <w:rFonts w:ascii="Times New Roman" w:eastAsia="Times New Roman" w:hAnsi="Times New Roman" w:cs="Times New Roman"/>
          <w:sz w:val="26"/>
          <w:szCs w:val="26"/>
        </w:rPr>
        <w:t xml:space="preserve"> районе. Двигался со скоростью 100 км/ч. По дороге он видел дорожный знак </w:t>
      </w:r>
      <w:r>
        <w:rPr>
          <w:rFonts w:ascii="Times New Roman" w:eastAsia="Times New Roman" w:hAnsi="Times New Roman" w:cs="Times New Roman"/>
          <w:sz w:val="26"/>
          <w:szCs w:val="26"/>
        </w:rPr>
        <w:t>« 3.20</w:t>
      </w:r>
      <w:r>
        <w:rPr>
          <w:rFonts w:ascii="Times New Roman" w:eastAsia="Times New Roman" w:hAnsi="Times New Roman" w:cs="Times New Roman"/>
          <w:sz w:val="26"/>
          <w:szCs w:val="26"/>
        </w:rPr>
        <w:t xml:space="preserve">» в его направлении. Он двигался по своей правой полосе движения. В процессе движения он в заднее левое зеркало </w:t>
      </w:r>
      <w:r>
        <w:rPr>
          <w:rFonts w:ascii="Times New Roman" w:eastAsia="Times New Roman" w:hAnsi="Times New Roman" w:cs="Times New Roman"/>
          <w:sz w:val="26"/>
          <w:szCs w:val="26"/>
        </w:rPr>
        <w:t>увидел</w:t>
      </w:r>
      <w:r>
        <w:rPr>
          <w:rFonts w:ascii="Times New Roman" w:eastAsia="Times New Roman" w:hAnsi="Times New Roman" w:cs="Times New Roman"/>
          <w:sz w:val="26"/>
          <w:szCs w:val="26"/>
        </w:rPr>
        <w:t xml:space="preserve"> как автомобиль двигавшийся за ним включил левый указатель поворота, совершив обгон его </w:t>
      </w:r>
      <w:r>
        <w:rPr>
          <w:rFonts w:ascii="Times New Roman" w:eastAsia="Times New Roman" w:hAnsi="Times New Roman" w:cs="Times New Roman"/>
          <w:sz w:val="26"/>
          <w:szCs w:val="26"/>
        </w:rPr>
        <w:t xml:space="preserve">транспортного средства с выездом на полосу встречного движения. Марка данного автомобиля БМВ 523 </w:t>
      </w:r>
      <w:r>
        <w:rPr>
          <w:rFonts w:ascii="Times New Roman" w:eastAsia="Times New Roman" w:hAnsi="Times New Roman" w:cs="Times New Roman"/>
          <w:sz w:val="26"/>
          <w:szCs w:val="26"/>
        </w:rPr>
        <w:t>i</w:t>
      </w:r>
      <w:r>
        <w:rPr>
          <w:rFonts w:ascii="Times New Roman" w:eastAsia="Times New Roman" w:hAnsi="Times New Roman" w:cs="Times New Roman"/>
          <w:sz w:val="26"/>
          <w:szCs w:val="26"/>
        </w:rPr>
        <w:t>, г/н Х572НУ72 рег., данный автомобиль пересек также сплошную линию разметки 1.1, затем данный автомобиль и его остановили сотрудники ГИБДД;</w:t>
      </w:r>
    </w:p>
    <w:p>
      <w:pPr>
        <w:spacing w:before="0" w:after="0"/>
        <w:ind w:firstLine="708"/>
        <w:jc w:val="both"/>
        <w:rPr>
          <w:sz w:val="26"/>
          <w:szCs w:val="26"/>
        </w:rPr>
      </w:pPr>
      <w:r>
        <w:rPr>
          <w:rFonts w:ascii="Times New Roman" w:eastAsia="Times New Roman" w:hAnsi="Times New Roman" w:cs="Times New Roman"/>
          <w:sz w:val="26"/>
          <w:szCs w:val="26"/>
        </w:rPr>
        <w:t xml:space="preserve">-показаниями свидетеля </w:t>
      </w:r>
      <w:r>
        <w:rPr>
          <w:rFonts w:ascii="Times New Roman" w:eastAsia="Times New Roman" w:hAnsi="Times New Roman" w:cs="Times New Roman"/>
          <w:sz w:val="26"/>
          <w:szCs w:val="26"/>
        </w:rPr>
        <w:t>Абдулгужин</w:t>
      </w:r>
      <w:r>
        <w:rPr>
          <w:rFonts w:ascii="Times New Roman" w:eastAsia="Times New Roman" w:hAnsi="Times New Roman" w:cs="Times New Roman"/>
          <w:sz w:val="26"/>
          <w:szCs w:val="26"/>
        </w:rPr>
        <w:t xml:space="preserve"> А.И., допрошенного по судебному поручению 09.10.2024, согласно которым он 14.07.2024 управлял транспортным средство «Фольксваген Транспортер»</w:t>
      </w:r>
      <w:r>
        <w:rPr>
          <w:rFonts w:ascii="Times New Roman" w:eastAsia="Times New Roman" w:hAnsi="Times New Roman" w:cs="Times New Roman"/>
          <w:sz w:val="26"/>
          <w:szCs w:val="26"/>
        </w:rPr>
        <w:t xml:space="preserve">, направлялся в сторону города Сургута, на 422 км. автодороги Тюмень-Ханты-Мансийск его обогнал автомобиль БМВ черного цвета, данный автомобиль соверши обгон на спуске с горы через сплошную линию дорожной разметки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примерно через 600 метров данный автомобиль, а затем и его остановили сотрудники ГИБДД.</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 xml:space="preserve"> и квалификации его</w:t>
      </w:r>
      <w:r>
        <w:rPr>
          <w:rFonts w:ascii="Times New Roman" w:eastAsia="Times New Roman" w:hAnsi="Times New Roman" w:cs="Times New Roman"/>
          <w:sz w:val="26"/>
          <w:szCs w:val="26"/>
        </w:rPr>
        <w:t xml:space="preserve"> действий по ч.4 ст.12.15 КоАП РФ -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Доводы </w:t>
      </w:r>
      <w:r>
        <w:rPr>
          <w:rFonts w:ascii="Times New Roman" w:eastAsia="Times New Roman" w:hAnsi="Times New Roman" w:cs="Times New Roman"/>
          <w:sz w:val="26"/>
          <w:szCs w:val="26"/>
        </w:rPr>
        <w:t>Шадыев</w:t>
      </w:r>
      <w:r>
        <w:rPr>
          <w:rFonts w:ascii="Times New Roman" w:eastAsia="Times New Roman" w:hAnsi="Times New Roman" w:cs="Times New Roman"/>
          <w:sz w:val="26"/>
          <w:szCs w:val="26"/>
        </w:rPr>
        <w:t xml:space="preserve"> А.Т. о том, что не совершал обгон в зоне действия дорожного знака «3.20» (обгон запрещен) с пересечением дорожной линии разметки 1.1, являются несостоятельными, так как, опровергаются протоколом об административном правонарушении, рапортом сотрудника ГИБДД, объяснением свидетеля </w:t>
      </w:r>
      <w:r>
        <w:rPr>
          <w:rFonts w:ascii="Times New Roman" w:eastAsia="Times New Roman" w:hAnsi="Times New Roman" w:cs="Times New Roman"/>
          <w:sz w:val="26"/>
          <w:szCs w:val="26"/>
        </w:rPr>
        <w:t>Абдулгужин</w:t>
      </w:r>
      <w:r>
        <w:rPr>
          <w:rFonts w:ascii="Times New Roman" w:eastAsia="Times New Roman" w:hAnsi="Times New Roman" w:cs="Times New Roman"/>
          <w:sz w:val="26"/>
          <w:szCs w:val="26"/>
        </w:rPr>
        <w:t xml:space="preserve"> А.И. и показаниями свидетеля </w:t>
      </w:r>
      <w:r>
        <w:rPr>
          <w:rFonts w:ascii="Times New Roman" w:eastAsia="Times New Roman" w:hAnsi="Times New Roman" w:cs="Times New Roman"/>
          <w:sz w:val="26"/>
          <w:szCs w:val="26"/>
        </w:rPr>
        <w:t>Абдулгужин</w:t>
      </w:r>
      <w:r>
        <w:rPr>
          <w:rFonts w:ascii="Times New Roman" w:eastAsia="Times New Roman" w:hAnsi="Times New Roman" w:cs="Times New Roman"/>
          <w:sz w:val="26"/>
          <w:szCs w:val="26"/>
        </w:rPr>
        <w:t xml:space="preserve"> А.И.</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Шадыевым</w:t>
      </w:r>
      <w:r>
        <w:rPr>
          <w:rFonts w:ascii="Times New Roman" w:eastAsia="Times New Roman" w:hAnsi="Times New Roman" w:cs="Times New Roman"/>
          <w:sz w:val="26"/>
          <w:szCs w:val="26"/>
        </w:rPr>
        <w:t xml:space="preserve"> А.Т.</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Шадыева</w:t>
      </w:r>
      <w:r>
        <w:rPr>
          <w:rFonts w:ascii="Times New Roman" w:eastAsia="Times New Roman" w:hAnsi="Times New Roman" w:cs="Times New Roman"/>
          <w:sz w:val="26"/>
          <w:szCs w:val="26"/>
        </w:rPr>
        <w:t xml:space="preserve"> Алишера </w:t>
      </w:r>
      <w:r>
        <w:rPr>
          <w:rFonts w:ascii="Times New Roman" w:eastAsia="Times New Roman" w:hAnsi="Times New Roman" w:cs="Times New Roman"/>
          <w:sz w:val="26"/>
          <w:szCs w:val="26"/>
        </w:rPr>
        <w:t>Тоиржоновича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w:t>
      </w:r>
      <w:r>
        <w:rPr>
          <w:rFonts w:ascii="Times New Roman" w:eastAsia="Times New Roman" w:hAnsi="Times New Roman" w:cs="Times New Roman"/>
          <w:sz w:val="26"/>
          <w:szCs w:val="26"/>
        </w:rPr>
        <w:t xml:space="preserve">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за исключением </w:t>
      </w:r>
      <w:r>
        <w:rPr>
          <w:rFonts w:ascii="Times New Roman" w:eastAsia="Times New Roman" w:hAnsi="Times New Roman" w:cs="Times New Roman"/>
          <w:sz w:val="26"/>
          <w:szCs w:val="26"/>
        </w:rPr>
        <w:t>административных правонарушений, предусмотренных</w:t>
      </w:r>
      <w:r>
        <w:rPr>
          <w:rFonts w:ascii="Times New Roman" w:eastAsia="Times New Roman" w:hAnsi="Times New Roman" w:cs="Times New Roman"/>
          <w:sz w:val="26"/>
          <w:szCs w:val="26"/>
        </w:rPr>
        <w:t> </w:t>
      </w:r>
      <w:hyperlink r:id="rId5"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5"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w:t>
      </w:r>
      <w:r>
        <w:rPr>
          <w:rFonts w:ascii="Times New Roman" w:eastAsia="Times New Roman" w:hAnsi="Times New Roman" w:cs="Times New Roman"/>
          <w:sz w:val="26"/>
          <w:szCs w:val="26"/>
        </w:rPr>
        <w:t>ому автономному округу - Югре (О</w:t>
      </w:r>
      <w:r>
        <w:rPr>
          <w:rFonts w:ascii="Times New Roman" w:eastAsia="Times New Roman" w:hAnsi="Times New Roman" w:cs="Times New Roman"/>
          <w:sz w:val="26"/>
          <w:szCs w:val="26"/>
        </w:rPr>
        <w:t xml:space="preserve">МВД России по </w:t>
      </w:r>
      <w:r>
        <w:rPr>
          <w:rFonts w:ascii="Times New Roman" w:eastAsia="Times New Roman" w:hAnsi="Times New Roman" w:cs="Times New Roman"/>
          <w:sz w:val="26"/>
          <w:szCs w:val="26"/>
        </w:rPr>
        <w:t>Уватскому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ОКТМО 7</w:t>
      </w:r>
      <w:r>
        <w:rPr>
          <w:rFonts w:ascii="Times New Roman" w:eastAsia="Times New Roman" w:hAnsi="Times New Roman" w:cs="Times New Roman"/>
          <w:sz w:val="26"/>
          <w:szCs w:val="26"/>
        </w:rPr>
        <w:t>1648450</w:t>
      </w:r>
      <w:r>
        <w:rPr>
          <w:rFonts w:ascii="Times New Roman" w:eastAsia="Times New Roman" w:hAnsi="Times New Roman" w:cs="Times New Roman"/>
          <w:sz w:val="26"/>
          <w:szCs w:val="26"/>
        </w:rPr>
        <w:t xml:space="preserve"> ИНН </w:t>
      </w:r>
      <w:r>
        <w:rPr>
          <w:rFonts w:ascii="Times New Roman" w:eastAsia="Times New Roman" w:hAnsi="Times New Roman" w:cs="Times New Roman"/>
          <w:sz w:val="26"/>
          <w:szCs w:val="26"/>
        </w:rPr>
        <w:t>7225002401</w:t>
      </w:r>
      <w:r>
        <w:rPr>
          <w:rFonts w:ascii="Times New Roman" w:eastAsia="Times New Roman" w:hAnsi="Times New Roman" w:cs="Times New Roman"/>
          <w:sz w:val="26"/>
          <w:szCs w:val="26"/>
        </w:rPr>
        <w:t xml:space="preserve"> КПП </w:t>
      </w:r>
      <w:r>
        <w:rPr>
          <w:rFonts w:ascii="Times New Roman" w:eastAsia="Times New Roman" w:hAnsi="Times New Roman" w:cs="Times New Roman"/>
          <w:sz w:val="26"/>
          <w:szCs w:val="26"/>
        </w:rPr>
        <w:t xml:space="preserve">720601001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10945370000060</w:t>
      </w:r>
      <w:r>
        <w:rPr>
          <w:rFonts w:ascii="Times New Roman" w:eastAsia="Times New Roman" w:hAnsi="Times New Roman" w:cs="Times New Roman"/>
          <w:sz w:val="26"/>
          <w:szCs w:val="26"/>
        </w:rPr>
        <w:t xml:space="preserve"> банк получателя </w:t>
      </w:r>
      <w:r>
        <w:rPr>
          <w:rFonts w:ascii="Times New Roman" w:eastAsia="Times New Roman" w:hAnsi="Times New Roman" w:cs="Times New Roman"/>
          <w:sz w:val="26"/>
          <w:szCs w:val="26"/>
        </w:rPr>
        <w:t xml:space="preserve">Отделение Тюмень Банка России//УФК по Тюменской области </w:t>
      </w:r>
      <w:r>
        <w:rPr>
          <w:rFonts w:ascii="Times New Roman" w:eastAsia="Times New Roman" w:hAnsi="Times New Roman" w:cs="Times New Roman"/>
          <w:sz w:val="26"/>
          <w:szCs w:val="26"/>
        </w:rPr>
        <w:t>г.Тюмень</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w:t>
      </w:r>
      <w:r>
        <w:rPr>
          <w:rFonts w:ascii="Times New Roman" w:eastAsia="Times New Roman" w:hAnsi="Times New Roman" w:cs="Times New Roman"/>
          <w:sz w:val="26"/>
          <w:szCs w:val="26"/>
        </w:rPr>
        <w:t>17102101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w:t>
      </w:r>
      <w:r>
        <w:rPr>
          <w:rFonts w:ascii="Times New Roman" w:eastAsia="Times New Roman" w:hAnsi="Times New Roman" w:cs="Times New Roman"/>
          <w:sz w:val="26"/>
          <w:szCs w:val="26"/>
        </w:rPr>
        <w:t>72240240001820</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3rplc-10">
    <w:name w:val="cat-UserDefined grp-43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